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8F4A1" w14:textId="77777777" w:rsidR="00135150" w:rsidRDefault="00135150" w:rsidP="00135150">
      <w:r>
        <w:t>Hồ Sơ Đăng Ký Tham Gia Câu Lạc Bộ Báo Chí Truyền Thông Và Chính Sách Pháp Luật</w:t>
      </w:r>
    </w:p>
    <w:p w14:paraId="169DC884" w14:textId="77777777" w:rsidR="00135150" w:rsidRDefault="00135150" w:rsidP="00135150">
      <w:r>
        <w:t>1. Đơn Đăng Ký Tham Gia Câu Lạc Bộ</w:t>
      </w:r>
    </w:p>
    <w:p w14:paraId="3E222587" w14:textId="77777777" w:rsidR="00135150" w:rsidRPr="00135150" w:rsidRDefault="00135150" w:rsidP="00135150">
      <w:pPr>
        <w:jc w:val="center"/>
        <w:rPr>
          <w:b/>
          <w:bCs/>
        </w:rPr>
      </w:pPr>
      <w:r w:rsidRPr="00135150">
        <w:rPr>
          <w:b/>
          <w:bCs/>
        </w:rPr>
        <w:t>CỘNG HÒA XÃ HỘI CHỦ NGHĨA VIỆT NAM</w:t>
      </w:r>
    </w:p>
    <w:p w14:paraId="3F068103" w14:textId="77777777" w:rsidR="00135150" w:rsidRPr="00135150" w:rsidRDefault="00135150" w:rsidP="00135150">
      <w:pPr>
        <w:jc w:val="center"/>
        <w:rPr>
          <w:b/>
          <w:bCs/>
        </w:rPr>
      </w:pPr>
      <w:r w:rsidRPr="00135150">
        <w:rPr>
          <w:b/>
          <w:bCs/>
        </w:rPr>
        <w:t>Độc lập - Tự do - Hạnh phúc</w:t>
      </w:r>
    </w:p>
    <w:p w14:paraId="7790292D" w14:textId="77777777" w:rsidR="00135150" w:rsidRPr="00135150" w:rsidRDefault="00135150" w:rsidP="00135150">
      <w:pPr>
        <w:jc w:val="center"/>
        <w:rPr>
          <w:b/>
          <w:bCs/>
        </w:rPr>
      </w:pPr>
      <w:r w:rsidRPr="00135150">
        <w:rPr>
          <w:b/>
          <w:bCs/>
        </w:rPr>
        <w:t>--------------------------------------</w:t>
      </w:r>
    </w:p>
    <w:p w14:paraId="6EEE454E" w14:textId="77777777" w:rsidR="00135150" w:rsidRPr="00135150" w:rsidRDefault="00135150" w:rsidP="00135150">
      <w:pPr>
        <w:jc w:val="center"/>
        <w:rPr>
          <w:b/>
          <w:bCs/>
        </w:rPr>
      </w:pPr>
      <w:r w:rsidRPr="00135150">
        <w:rPr>
          <w:b/>
          <w:bCs/>
        </w:rPr>
        <w:t>ĐƠN ĐĂNG KÝ THAM GIA</w:t>
      </w:r>
    </w:p>
    <w:p w14:paraId="44CC0BD6" w14:textId="45A891CD" w:rsidR="00135150" w:rsidRPr="00135150" w:rsidRDefault="00135150" w:rsidP="00135150">
      <w:pPr>
        <w:jc w:val="center"/>
        <w:rPr>
          <w:b/>
          <w:bCs/>
        </w:rPr>
      </w:pPr>
      <w:r w:rsidRPr="00135150">
        <w:rPr>
          <w:b/>
          <w:bCs/>
        </w:rPr>
        <w:t>CÂU LẠC BỘ BÁO CHÍ TRUYỀN THÔNG VÀ CHÍNH SÁCH PHÁP LUẬT</w:t>
      </w:r>
    </w:p>
    <w:p w14:paraId="005FC230" w14:textId="77777777" w:rsidR="00135150" w:rsidRPr="00135150" w:rsidRDefault="00135150" w:rsidP="00135150">
      <w:pPr>
        <w:rPr>
          <w:b/>
          <w:bCs/>
        </w:rPr>
      </w:pPr>
      <w:r w:rsidRPr="00135150">
        <w:rPr>
          <w:i/>
          <w:iCs/>
          <w:u w:val="single"/>
        </w:rPr>
        <w:t>Kính gửi</w:t>
      </w:r>
      <w:r>
        <w:t xml:space="preserve">: </w:t>
      </w:r>
      <w:r w:rsidRPr="00135150">
        <w:rPr>
          <w:b/>
          <w:bCs/>
        </w:rPr>
        <w:t>Ban Chủ nhiệm Câu lạc bộ Báo chí Truyền thông và Chính sách Pháp luật</w:t>
      </w:r>
    </w:p>
    <w:p w14:paraId="201B4F26" w14:textId="77777777" w:rsidR="00135150" w:rsidRPr="00135150" w:rsidRDefault="00135150" w:rsidP="00135150">
      <w:pPr>
        <w:rPr>
          <w:i/>
          <w:iCs/>
        </w:rPr>
      </w:pPr>
      <w:r>
        <w:t xml:space="preserve">Tôi tên là: </w:t>
      </w:r>
      <w:r w:rsidRPr="00135150">
        <w:rPr>
          <w:i/>
          <w:iCs/>
        </w:rPr>
        <w:t>[Họ và tên]</w:t>
      </w:r>
    </w:p>
    <w:p w14:paraId="52B83474" w14:textId="77777777" w:rsidR="00135150" w:rsidRPr="00135150" w:rsidRDefault="00135150" w:rsidP="00135150">
      <w:pPr>
        <w:rPr>
          <w:i/>
          <w:iCs/>
        </w:rPr>
      </w:pPr>
      <w:r>
        <w:t xml:space="preserve">Ngày sinh: </w:t>
      </w:r>
      <w:r w:rsidRPr="00135150">
        <w:rPr>
          <w:i/>
          <w:iCs/>
        </w:rPr>
        <w:t>[Ngày/tháng/năm]</w:t>
      </w:r>
    </w:p>
    <w:p w14:paraId="7FC12333" w14:textId="77777777" w:rsidR="00135150" w:rsidRDefault="00135150" w:rsidP="00135150">
      <w:r>
        <w:t xml:space="preserve">Giới tính: </w:t>
      </w:r>
      <w:r w:rsidRPr="00135150">
        <w:rPr>
          <w:i/>
          <w:iCs/>
        </w:rPr>
        <w:t>[Nam/Nữ]</w:t>
      </w:r>
    </w:p>
    <w:p w14:paraId="2F704C4C" w14:textId="77777777" w:rsidR="00135150" w:rsidRPr="00135150" w:rsidRDefault="00135150" w:rsidP="00135150">
      <w:pPr>
        <w:rPr>
          <w:i/>
          <w:iCs/>
        </w:rPr>
      </w:pPr>
      <w:r>
        <w:t xml:space="preserve">Địa chỉ liên hệ: </w:t>
      </w:r>
      <w:r w:rsidRPr="00135150">
        <w:rPr>
          <w:i/>
          <w:iCs/>
        </w:rPr>
        <w:t>[Địa chỉ chi tiết]</w:t>
      </w:r>
    </w:p>
    <w:p w14:paraId="022BC153" w14:textId="77777777" w:rsidR="00135150" w:rsidRDefault="00135150" w:rsidP="00135150">
      <w:r>
        <w:t xml:space="preserve">Điện thoại: </w:t>
      </w:r>
      <w:r w:rsidRPr="00135150">
        <w:rPr>
          <w:i/>
          <w:iCs/>
        </w:rPr>
        <w:t>[Số điện thoại]</w:t>
      </w:r>
    </w:p>
    <w:p w14:paraId="63A44C17" w14:textId="77777777" w:rsidR="00135150" w:rsidRPr="00135150" w:rsidRDefault="00135150" w:rsidP="00135150">
      <w:pPr>
        <w:rPr>
          <w:i/>
          <w:iCs/>
        </w:rPr>
      </w:pPr>
      <w:r>
        <w:t xml:space="preserve">Email: </w:t>
      </w:r>
      <w:r w:rsidRPr="00135150">
        <w:rPr>
          <w:i/>
          <w:iCs/>
        </w:rPr>
        <w:t>[Địa chỉ email]</w:t>
      </w:r>
    </w:p>
    <w:p w14:paraId="3107FE60" w14:textId="77777777" w:rsidR="00135150" w:rsidRDefault="00135150" w:rsidP="00135150">
      <w:r>
        <w:t xml:space="preserve">Nghề nghiệp: </w:t>
      </w:r>
      <w:r w:rsidRPr="00135150">
        <w:rPr>
          <w:i/>
          <w:iCs/>
        </w:rPr>
        <w:t>[Nghề nghiệp hiện tại]</w:t>
      </w:r>
    </w:p>
    <w:p w14:paraId="1AB68890" w14:textId="77777777" w:rsidR="00135150" w:rsidRDefault="00135150" w:rsidP="00135150">
      <w:r>
        <w:t xml:space="preserve">Đơn vị công tác: </w:t>
      </w:r>
      <w:r w:rsidRPr="00135150">
        <w:rPr>
          <w:i/>
          <w:iCs/>
        </w:rPr>
        <w:t>[Tên cơ quan, tổ chức]</w:t>
      </w:r>
    </w:p>
    <w:p w14:paraId="409F8D08" w14:textId="77777777" w:rsidR="00135150" w:rsidRDefault="00135150" w:rsidP="00135150">
      <w:r>
        <w:t>Tôi viết đơn này xin đăng ký tham gia Câu lạc bộ Báo chí Truyền thông và Chính sách Pháp luật thuộc Viện Nghiên cứu Chính sách Pháp luật và Kinh tế Hội nhập.</w:t>
      </w:r>
    </w:p>
    <w:p w14:paraId="3D4E45E2" w14:textId="77777777" w:rsidR="00135150" w:rsidRDefault="00135150" w:rsidP="00135150">
      <w:r>
        <w:t xml:space="preserve">Lý do tham gia: </w:t>
      </w:r>
      <w:r w:rsidRPr="00135150">
        <w:rPr>
          <w:i/>
          <w:iCs/>
        </w:rPr>
        <w:t>[Trình bày ngắn gọn lý do muốn tham gia câu lạc bộ, mong muốn đóng góp và tham gia các hoạt động của câu lạc bộ.]</w:t>
      </w:r>
    </w:p>
    <w:p w14:paraId="4F40082A" w14:textId="77777777" w:rsidR="00135150" w:rsidRDefault="00135150" w:rsidP="00135150">
      <w:r>
        <w:t>Tôi cam kết tuân thủ mọi quy định và điều lệ của Câu lạc bộ Báo chí Truyền thông và Chính sách Pháp luật.</w:t>
      </w:r>
    </w:p>
    <w:p w14:paraId="1EC4FAEB" w14:textId="7550517E" w:rsidR="00135150" w:rsidRDefault="00135150" w:rsidP="00135150">
      <w:r>
        <w:t>Kính mong Ban Chủ nhiệm xem xét và chấp thuận.</w:t>
      </w:r>
    </w:p>
    <w:p w14:paraId="044F4982" w14:textId="48F86BFB" w:rsidR="00135150" w:rsidRDefault="00135150" w:rsidP="00135150">
      <w:pPr>
        <w:jc w:val="right"/>
      </w:pPr>
      <w:r>
        <w:t>………….., ngày…..tháng…..năm…….</w:t>
      </w:r>
    </w:p>
    <w:p w14:paraId="36268480" w14:textId="7D536215" w:rsidR="00135150" w:rsidRDefault="00135150" w:rsidP="00135150">
      <w:pPr>
        <w:ind w:firstLine="6480"/>
      </w:pPr>
      <w:r>
        <w:t>Người làm đơn,</w:t>
      </w:r>
    </w:p>
    <w:p w14:paraId="7EB5FEE2" w14:textId="72827A15" w:rsidR="00135150" w:rsidRDefault="00135150" w:rsidP="00135150">
      <w:pPr>
        <w:ind w:firstLine="6390"/>
      </w:pPr>
      <w:r>
        <w:t>(</w:t>
      </w:r>
      <w:r>
        <w:t>Chữ ký và họ tên</w:t>
      </w:r>
      <w:r>
        <w:t>)</w:t>
      </w:r>
    </w:p>
    <w:p w14:paraId="270022E2" w14:textId="77777777" w:rsidR="00135150" w:rsidRDefault="00135150" w:rsidP="00135150"/>
    <w:p w14:paraId="6054F47F" w14:textId="77777777" w:rsidR="00DB0F0E" w:rsidRDefault="00DB0F0E" w:rsidP="00135150"/>
    <w:p w14:paraId="18F60EA2" w14:textId="77777777" w:rsidR="00DB0F0E" w:rsidRDefault="00DB0F0E" w:rsidP="00135150"/>
    <w:p w14:paraId="4B46F877" w14:textId="77777777" w:rsidR="00135150" w:rsidRDefault="00135150" w:rsidP="00135150">
      <w:r>
        <w:lastRenderedPageBreak/>
        <w:t>2. Sơ Yếu Lý Lịch</w:t>
      </w:r>
    </w:p>
    <w:p w14:paraId="7CB6C831" w14:textId="489A5FA9" w:rsidR="00135150" w:rsidRDefault="00135150" w:rsidP="0049235E">
      <w:pPr>
        <w:jc w:val="center"/>
      </w:pPr>
      <w:r>
        <w:t>SƠ YẾU LÝ LỊCH</w:t>
      </w:r>
      <w:r w:rsidR="0049235E">
        <w:t xml:space="preserve"> TRÍCH NGANG</w:t>
      </w:r>
    </w:p>
    <w:p w14:paraId="08DD5872" w14:textId="77777777" w:rsidR="00135150" w:rsidRDefault="00135150" w:rsidP="00135150">
      <w:r>
        <w:t>Thông tin cá nhân:</w:t>
      </w:r>
    </w:p>
    <w:p w14:paraId="2E96C1DE" w14:textId="77777777" w:rsidR="00135150" w:rsidRDefault="00135150" w:rsidP="00135150">
      <w:r>
        <w:t xml:space="preserve">- Họ và tên: </w:t>
      </w:r>
      <w:r w:rsidRPr="0049235E">
        <w:rPr>
          <w:i/>
          <w:iCs/>
        </w:rPr>
        <w:t>[Họ và tên]</w:t>
      </w:r>
    </w:p>
    <w:p w14:paraId="68981AD1" w14:textId="77777777" w:rsidR="00135150" w:rsidRPr="0049235E" w:rsidRDefault="00135150" w:rsidP="00135150">
      <w:pPr>
        <w:rPr>
          <w:i/>
          <w:iCs/>
        </w:rPr>
      </w:pPr>
      <w:r>
        <w:t xml:space="preserve">- Ngày sinh: </w:t>
      </w:r>
      <w:r w:rsidRPr="0049235E">
        <w:rPr>
          <w:i/>
          <w:iCs/>
        </w:rPr>
        <w:t>[Ngày/tháng/năm]</w:t>
      </w:r>
    </w:p>
    <w:p w14:paraId="2E49B478" w14:textId="77777777" w:rsidR="00135150" w:rsidRDefault="00135150" w:rsidP="00135150">
      <w:r>
        <w:t xml:space="preserve">- Giới tính: </w:t>
      </w:r>
      <w:r w:rsidRPr="0049235E">
        <w:rPr>
          <w:i/>
          <w:iCs/>
        </w:rPr>
        <w:t>[Nam/Nữ]</w:t>
      </w:r>
    </w:p>
    <w:p w14:paraId="5C9D32B0" w14:textId="77777777" w:rsidR="00135150" w:rsidRDefault="00135150" w:rsidP="00135150">
      <w:r>
        <w:t xml:space="preserve">- Địa chỉ liên hệ: </w:t>
      </w:r>
      <w:r w:rsidRPr="0049235E">
        <w:rPr>
          <w:i/>
          <w:iCs/>
        </w:rPr>
        <w:t>[Địa chỉ chi tiết]</w:t>
      </w:r>
    </w:p>
    <w:p w14:paraId="15AE74A3" w14:textId="77777777" w:rsidR="00135150" w:rsidRDefault="00135150" w:rsidP="00135150">
      <w:r>
        <w:t xml:space="preserve">- Điện thoại: </w:t>
      </w:r>
      <w:r w:rsidRPr="0049235E">
        <w:rPr>
          <w:i/>
          <w:iCs/>
        </w:rPr>
        <w:t>[Số điện thoại]</w:t>
      </w:r>
    </w:p>
    <w:p w14:paraId="60BD5DDD" w14:textId="77777777" w:rsidR="00135150" w:rsidRDefault="00135150" w:rsidP="00135150">
      <w:r>
        <w:t xml:space="preserve">- Email: </w:t>
      </w:r>
      <w:r w:rsidRPr="0049235E">
        <w:rPr>
          <w:i/>
          <w:iCs/>
        </w:rPr>
        <w:t>[Địa chỉ email]</w:t>
      </w:r>
    </w:p>
    <w:p w14:paraId="77A0241B" w14:textId="77777777" w:rsidR="00135150" w:rsidRDefault="00135150" w:rsidP="00135150">
      <w:r>
        <w:t>Trình độ học vấn:</w:t>
      </w:r>
    </w:p>
    <w:p w14:paraId="55961F30" w14:textId="77777777" w:rsidR="00135150" w:rsidRPr="0049235E" w:rsidRDefault="00135150" w:rsidP="00135150">
      <w:pPr>
        <w:rPr>
          <w:i/>
          <w:iCs/>
        </w:rPr>
      </w:pPr>
      <w:r>
        <w:t xml:space="preserve">- Bằng cấp cao nhất: </w:t>
      </w:r>
      <w:r w:rsidRPr="0049235E">
        <w:rPr>
          <w:i/>
          <w:iCs/>
        </w:rPr>
        <w:t>[Bằng cấp]</w:t>
      </w:r>
    </w:p>
    <w:p w14:paraId="7B37462E" w14:textId="77777777" w:rsidR="00135150" w:rsidRPr="0049235E" w:rsidRDefault="00135150" w:rsidP="00135150">
      <w:pPr>
        <w:rPr>
          <w:i/>
          <w:iCs/>
        </w:rPr>
      </w:pPr>
      <w:r>
        <w:t xml:space="preserve">- Chuyên ngành: </w:t>
      </w:r>
      <w:r w:rsidRPr="0049235E">
        <w:rPr>
          <w:i/>
          <w:iCs/>
        </w:rPr>
        <w:t>[Chuyên ngành]</w:t>
      </w:r>
    </w:p>
    <w:p w14:paraId="128C596F" w14:textId="77777777" w:rsidR="00135150" w:rsidRDefault="00135150" w:rsidP="00135150">
      <w:r>
        <w:t xml:space="preserve">- Trường học: </w:t>
      </w:r>
      <w:r w:rsidRPr="0049235E">
        <w:rPr>
          <w:i/>
          <w:iCs/>
        </w:rPr>
        <w:t>[Tên trường]</w:t>
      </w:r>
    </w:p>
    <w:p w14:paraId="67C224D4" w14:textId="77777777" w:rsidR="00135150" w:rsidRDefault="00135150" w:rsidP="00135150">
      <w:r>
        <w:t>Kinh nghiệm làm việc:</w:t>
      </w:r>
    </w:p>
    <w:tbl>
      <w:tblPr>
        <w:tblStyle w:val="TableGrid"/>
        <w:tblW w:w="0" w:type="auto"/>
        <w:tblLook w:val="04A0" w:firstRow="1" w:lastRow="0" w:firstColumn="1" w:lastColumn="0" w:noHBand="0" w:noVBand="1"/>
      </w:tblPr>
      <w:tblGrid>
        <w:gridCol w:w="2214"/>
        <w:gridCol w:w="2214"/>
        <w:gridCol w:w="2214"/>
        <w:gridCol w:w="2214"/>
      </w:tblGrid>
      <w:tr w:rsidR="0049235E" w14:paraId="48E3442D" w14:textId="77777777" w:rsidTr="0049235E">
        <w:tc>
          <w:tcPr>
            <w:tcW w:w="2214" w:type="dxa"/>
          </w:tcPr>
          <w:p w14:paraId="0026A4E8" w14:textId="1741A13E" w:rsidR="0049235E" w:rsidRDefault="0049235E" w:rsidP="00135150">
            <w:r>
              <w:t>Tên cơ quan</w:t>
            </w:r>
          </w:p>
        </w:tc>
        <w:tc>
          <w:tcPr>
            <w:tcW w:w="2214" w:type="dxa"/>
          </w:tcPr>
          <w:p w14:paraId="6590F68D" w14:textId="3E5AE8A7" w:rsidR="0049235E" w:rsidRDefault="0049235E" w:rsidP="00135150">
            <w:r>
              <w:t>Thời gian làm việc</w:t>
            </w:r>
          </w:p>
        </w:tc>
        <w:tc>
          <w:tcPr>
            <w:tcW w:w="2214" w:type="dxa"/>
          </w:tcPr>
          <w:p w14:paraId="054F67C1" w14:textId="101F466B" w:rsidR="0049235E" w:rsidRDefault="0049235E" w:rsidP="00135150">
            <w:r>
              <w:t>Vị trí công việc</w:t>
            </w:r>
          </w:p>
        </w:tc>
        <w:tc>
          <w:tcPr>
            <w:tcW w:w="2214" w:type="dxa"/>
          </w:tcPr>
          <w:p w14:paraId="524C0186" w14:textId="4118AFE4" w:rsidR="0049235E" w:rsidRDefault="0049235E" w:rsidP="00135150">
            <w:r>
              <w:t>Mô tả công việc</w:t>
            </w:r>
          </w:p>
        </w:tc>
      </w:tr>
      <w:tr w:rsidR="0049235E" w14:paraId="257EEE4E" w14:textId="77777777" w:rsidTr="0049235E">
        <w:tc>
          <w:tcPr>
            <w:tcW w:w="2214" w:type="dxa"/>
          </w:tcPr>
          <w:p w14:paraId="51BB4BA9" w14:textId="77777777" w:rsidR="0049235E" w:rsidRDefault="0049235E" w:rsidP="00135150"/>
        </w:tc>
        <w:tc>
          <w:tcPr>
            <w:tcW w:w="2214" w:type="dxa"/>
          </w:tcPr>
          <w:p w14:paraId="19528004" w14:textId="77777777" w:rsidR="0049235E" w:rsidRDefault="0049235E" w:rsidP="00135150"/>
        </w:tc>
        <w:tc>
          <w:tcPr>
            <w:tcW w:w="2214" w:type="dxa"/>
          </w:tcPr>
          <w:p w14:paraId="0D05E955" w14:textId="77777777" w:rsidR="0049235E" w:rsidRDefault="0049235E" w:rsidP="00135150"/>
        </w:tc>
        <w:tc>
          <w:tcPr>
            <w:tcW w:w="2214" w:type="dxa"/>
          </w:tcPr>
          <w:p w14:paraId="36D5071F" w14:textId="77777777" w:rsidR="0049235E" w:rsidRDefault="0049235E" w:rsidP="00135150"/>
        </w:tc>
      </w:tr>
      <w:tr w:rsidR="0049235E" w14:paraId="6ADC70C8" w14:textId="77777777" w:rsidTr="0049235E">
        <w:tc>
          <w:tcPr>
            <w:tcW w:w="2214" w:type="dxa"/>
          </w:tcPr>
          <w:p w14:paraId="1188E91A" w14:textId="77777777" w:rsidR="0049235E" w:rsidRDefault="0049235E" w:rsidP="00135150"/>
        </w:tc>
        <w:tc>
          <w:tcPr>
            <w:tcW w:w="2214" w:type="dxa"/>
          </w:tcPr>
          <w:p w14:paraId="4C6337DA" w14:textId="77777777" w:rsidR="0049235E" w:rsidRDefault="0049235E" w:rsidP="00135150"/>
        </w:tc>
        <w:tc>
          <w:tcPr>
            <w:tcW w:w="2214" w:type="dxa"/>
          </w:tcPr>
          <w:p w14:paraId="156282E2" w14:textId="77777777" w:rsidR="0049235E" w:rsidRDefault="0049235E" w:rsidP="00135150"/>
        </w:tc>
        <w:tc>
          <w:tcPr>
            <w:tcW w:w="2214" w:type="dxa"/>
          </w:tcPr>
          <w:p w14:paraId="7F43E606" w14:textId="77777777" w:rsidR="0049235E" w:rsidRDefault="0049235E" w:rsidP="00135150"/>
        </w:tc>
      </w:tr>
    </w:tbl>
    <w:p w14:paraId="054BE2DA" w14:textId="77777777" w:rsidR="00135150" w:rsidRDefault="00135150" w:rsidP="00135150">
      <w:r>
        <w:t>Kỹ năng:</w:t>
      </w:r>
    </w:p>
    <w:tbl>
      <w:tblPr>
        <w:tblStyle w:val="TableGrid"/>
        <w:tblW w:w="0" w:type="auto"/>
        <w:tblLook w:val="04A0" w:firstRow="1" w:lastRow="0" w:firstColumn="1" w:lastColumn="0" w:noHBand="0" w:noVBand="1"/>
      </w:tblPr>
      <w:tblGrid>
        <w:gridCol w:w="2214"/>
        <w:gridCol w:w="2214"/>
        <w:gridCol w:w="2214"/>
        <w:gridCol w:w="2214"/>
      </w:tblGrid>
      <w:tr w:rsidR="0049235E" w14:paraId="4944FE7E" w14:textId="77777777" w:rsidTr="0049235E">
        <w:tc>
          <w:tcPr>
            <w:tcW w:w="2214" w:type="dxa"/>
            <w:vMerge w:val="restart"/>
            <w:vAlign w:val="center"/>
          </w:tcPr>
          <w:p w14:paraId="44926283" w14:textId="5EF464E1" w:rsidR="0049235E" w:rsidRDefault="0049235E" w:rsidP="0049235E">
            <w:pPr>
              <w:jc w:val="center"/>
            </w:pPr>
            <w:r>
              <w:t>Kỹ năng</w:t>
            </w:r>
          </w:p>
        </w:tc>
        <w:tc>
          <w:tcPr>
            <w:tcW w:w="6642" w:type="dxa"/>
            <w:gridSpan w:val="3"/>
          </w:tcPr>
          <w:p w14:paraId="41DCA8D0" w14:textId="128D9176" w:rsidR="0049235E" w:rsidRDefault="0049235E" w:rsidP="0049235E">
            <w:pPr>
              <w:jc w:val="center"/>
            </w:pPr>
            <w:r>
              <w:t>Độ thành thạo</w:t>
            </w:r>
          </w:p>
        </w:tc>
      </w:tr>
      <w:tr w:rsidR="0049235E" w14:paraId="2E91EA2F" w14:textId="77777777" w:rsidTr="002D3AE2">
        <w:tc>
          <w:tcPr>
            <w:tcW w:w="2214" w:type="dxa"/>
            <w:vMerge/>
          </w:tcPr>
          <w:p w14:paraId="4BED4530" w14:textId="77777777" w:rsidR="0049235E" w:rsidRDefault="0049235E" w:rsidP="0049235E">
            <w:pPr>
              <w:jc w:val="center"/>
            </w:pPr>
          </w:p>
        </w:tc>
        <w:tc>
          <w:tcPr>
            <w:tcW w:w="2214" w:type="dxa"/>
          </w:tcPr>
          <w:p w14:paraId="68841395" w14:textId="58162F83" w:rsidR="0049235E" w:rsidRDefault="0049235E" w:rsidP="0049235E">
            <w:pPr>
              <w:jc w:val="center"/>
            </w:pPr>
            <w:r>
              <w:t>Cơ bản</w:t>
            </w:r>
          </w:p>
        </w:tc>
        <w:tc>
          <w:tcPr>
            <w:tcW w:w="2214" w:type="dxa"/>
          </w:tcPr>
          <w:p w14:paraId="2DF03078" w14:textId="43CD9A48" w:rsidR="0049235E" w:rsidRDefault="0049235E" w:rsidP="0049235E">
            <w:pPr>
              <w:jc w:val="center"/>
            </w:pPr>
            <w:r>
              <w:t>Trung cấp</w:t>
            </w:r>
          </w:p>
        </w:tc>
        <w:tc>
          <w:tcPr>
            <w:tcW w:w="2214" w:type="dxa"/>
          </w:tcPr>
          <w:p w14:paraId="79D9AB6A" w14:textId="4F3D5A14" w:rsidR="0049235E" w:rsidRDefault="0049235E" w:rsidP="0049235E">
            <w:pPr>
              <w:jc w:val="center"/>
            </w:pPr>
            <w:r>
              <w:t>Cao cấp</w:t>
            </w:r>
          </w:p>
        </w:tc>
      </w:tr>
      <w:tr w:rsidR="0049235E" w14:paraId="4031D2C3" w14:textId="77777777" w:rsidTr="00C32FF1">
        <w:tc>
          <w:tcPr>
            <w:tcW w:w="2214" w:type="dxa"/>
          </w:tcPr>
          <w:p w14:paraId="76E3F3D3" w14:textId="0597C939" w:rsidR="0049235E" w:rsidRDefault="0049235E" w:rsidP="00C32FF1">
            <w:r>
              <w:t>Tin học</w:t>
            </w:r>
          </w:p>
        </w:tc>
        <w:tc>
          <w:tcPr>
            <w:tcW w:w="2214" w:type="dxa"/>
          </w:tcPr>
          <w:p w14:paraId="220DCD81" w14:textId="77777777" w:rsidR="0049235E" w:rsidRDefault="0049235E" w:rsidP="00C32FF1"/>
        </w:tc>
        <w:tc>
          <w:tcPr>
            <w:tcW w:w="2214" w:type="dxa"/>
          </w:tcPr>
          <w:p w14:paraId="06919E6A" w14:textId="77777777" w:rsidR="0049235E" w:rsidRDefault="0049235E" w:rsidP="00C32FF1"/>
        </w:tc>
        <w:tc>
          <w:tcPr>
            <w:tcW w:w="2214" w:type="dxa"/>
          </w:tcPr>
          <w:p w14:paraId="1B77061A" w14:textId="77777777" w:rsidR="0049235E" w:rsidRDefault="0049235E" w:rsidP="00C32FF1"/>
        </w:tc>
      </w:tr>
      <w:tr w:rsidR="0049235E" w14:paraId="290BB8B5" w14:textId="77777777" w:rsidTr="00C32FF1">
        <w:tc>
          <w:tcPr>
            <w:tcW w:w="2214" w:type="dxa"/>
          </w:tcPr>
          <w:p w14:paraId="526F48F9" w14:textId="49C62171" w:rsidR="0049235E" w:rsidRDefault="0049235E" w:rsidP="00C32FF1">
            <w:r>
              <w:t>Ngoại ngữ</w:t>
            </w:r>
          </w:p>
        </w:tc>
        <w:tc>
          <w:tcPr>
            <w:tcW w:w="2214" w:type="dxa"/>
          </w:tcPr>
          <w:p w14:paraId="124F52E6" w14:textId="77777777" w:rsidR="0049235E" w:rsidRDefault="0049235E" w:rsidP="00C32FF1"/>
        </w:tc>
        <w:tc>
          <w:tcPr>
            <w:tcW w:w="2214" w:type="dxa"/>
          </w:tcPr>
          <w:p w14:paraId="082BFE40" w14:textId="77777777" w:rsidR="0049235E" w:rsidRDefault="0049235E" w:rsidP="00C32FF1"/>
        </w:tc>
        <w:tc>
          <w:tcPr>
            <w:tcW w:w="2214" w:type="dxa"/>
          </w:tcPr>
          <w:p w14:paraId="1AC595AC" w14:textId="77777777" w:rsidR="0049235E" w:rsidRDefault="0049235E" w:rsidP="00C32FF1"/>
        </w:tc>
      </w:tr>
      <w:tr w:rsidR="0049235E" w14:paraId="050EB9B1" w14:textId="77777777" w:rsidTr="00C32FF1">
        <w:tc>
          <w:tcPr>
            <w:tcW w:w="2214" w:type="dxa"/>
          </w:tcPr>
          <w:p w14:paraId="334E0881" w14:textId="0CC8F34F" w:rsidR="0049235E" w:rsidRDefault="0049235E" w:rsidP="00C32FF1">
            <w:r>
              <w:t>Viết tin, bài báo chí,…</w:t>
            </w:r>
          </w:p>
        </w:tc>
        <w:tc>
          <w:tcPr>
            <w:tcW w:w="2214" w:type="dxa"/>
          </w:tcPr>
          <w:p w14:paraId="53A91B59" w14:textId="77777777" w:rsidR="0049235E" w:rsidRDefault="0049235E" w:rsidP="00C32FF1"/>
        </w:tc>
        <w:tc>
          <w:tcPr>
            <w:tcW w:w="2214" w:type="dxa"/>
          </w:tcPr>
          <w:p w14:paraId="198B010C" w14:textId="77777777" w:rsidR="0049235E" w:rsidRDefault="0049235E" w:rsidP="00C32FF1"/>
        </w:tc>
        <w:tc>
          <w:tcPr>
            <w:tcW w:w="2214" w:type="dxa"/>
          </w:tcPr>
          <w:p w14:paraId="04B3E96D" w14:textId="77777777" w:rsidR="0049235E" w:rsidRDefault="0049235E" w:rsidP="00C32FF1"/>
        </w:tc>
      </w:tr>
    </w:tbl>
    <w:p w14:paraId="7B53353C" w14:textId="77777777" w:rsidR="00135150" w:rsidRDefault="00135150" w:rsidP="00135150"/>
    <w:p w14:paraId="4896694E" w14:textId="08E5F86F" w:rsidR="0049235E" w:rsidRDefault="0049235E" w:rsidP="0049235E">
      <w:pPr>
        <w:jc w:val="right"/>
      </w:pPr>
      <w:r>
        <w:t>………, ngày…..tháng…năm…….</w:t>
      </w:r>
    </w:p>
    <w:p w14:paraId="422E3F73" w14:textId="77777777" w:rsidR="00135150" w:rsidRDefault="00135150" w:rsidP="0049235E">
      <w:pPr>
        <w:ind w:firstLine="6660"/>
      </w:pPr>
      <w:r>
        <w:t>Người khai,</w:t>
      </w:r>
    </w:p>
    <w:p w14:paraId="0344F3FA" w14:textId="77777777" w:rsidR="00135150" w:rsidRDefault="00135150" w:rsidP="0049235E">
      <w:pPr>
        <w:ind w:firstLine="6480"/>
      </w:pPr>
    </w:p>
    <w:p w14:paraId="07505F18" w14:textId="77777777" w:rsidR="00135150" w:rsidRDefault="00135150" w:rsidP="0049235E">
      <w:pPr>
        <w:ind w:firstLine="6480"/>
      </w:pPr>
      <w:r>
        <w:t>[Chữ ký và họ tên]</w:t>
      </w:r>
    </w:p>
    <w:p w14:paraId="315CC1B6" w14:textId="77777777" w:rsidR="00135150" w:rsidRDefault="00135150" w:rsidP="00135150"/>
    <w:p w14:paraId="772364A6" w14:textId="77777777" w:rsidR="0049235E" w:rsidRDefault="0049235E" w:rsidP="00135150"/>
    <w:p w14:paraId="27F77A84" w14:textId="77777777" w:rsidR="00DB0F0E" w:rsidRDefault="00DB0F0E" w:rsidP="00135150"/>
    <w:p w14:paraId="69D98997" w14:textId="77777777" w:rsidR="00DB0F0E" w:rsidRDefault="00DB0F0E" w:rsidP="00135150"/>
    <w:p w14:paraId="4E80311C" w14:textId="64DFC207" w:rsidR="00135150" w:rsidRDefault="00135150" w:rsidP="00135150">
      <w:r>
        <w:lastRenderedPageBreak/>
        <w:t>3. Bản Cam Kết Tham Gia Câu Lạc Bộ</w:t>
      </w:r>
    </w:p>
    <w:p w14:paraId="26E8CD23" w14:textId="77777777" w:rsidR="00135150" w:rsidRPr="0049235E" w:rsidRDefault="00135150" w:rsidP="0049235E">
      <w:pPr>
        <w:jc w:val="center"/>
        <w:rPr>
          <w:b/>
          <w:bCs/>
        </w:rPr>
      </w:pPr>
      <w:r w:rsidRPr="0049235E">
        <w:rPr>
          <w:b/>
          <w:bCs/>
        </w:rPr>
        <w:t>CỘNG HÒA XÃ HỘI CHỦ NGHĨA VIỆT NAM</w:t>
      </w:r>
    </w:p>
    <w:p w14:paraId="4C127E4C" w14:textId="77777777" w:rsidR="00135150" w:rsidRPr="0049235E" w:rsidRDefault="00135150" w:rsidP="0049235E">
      <w:pPr>
        <w:jc w:val="center"/>
        <w:rPr>
          <w:b/>
          <w:bCs/>
        </w:rPr>
      </w:pPr>
      <w:r w:rsidRPr="0049235E">
        <w:rPr>
          <w:b/>
          <w:bCs/>
        </w:rPr>
        <w:t>Độc lập - Tự do - Hạnh phúc</w:t>
      </w:r>
    </w:p>
    <w:p w14:paraId="7C84077E" w14:textId="77777777" w:rsidR="00135150" w:rsidRPr="0049235E" w:rsidRDefault="00135150" w:rsidP="0049235E">
      <w:pPr>
        <w:jc w:val="center"/>
        <w:rPr>
          <w:b/>
          <w:bCs/>
        </w:rPr>
      </w:pPr>
      <w:r w:rsidRPr="0049235E">
        <w:rPr>
          <w:b/>
          <w:bCs/>
        </w:rPr>
        <w:t>--------------------------------------</w:t>
      </w:r>
    </w:p>
    <w:p w14:paraId="11F168F2" w14:textId="77777777" w:rsidR="0049235E" w:rsidRPr="0049235E" w:rsidRDefault="00135150" w:rsidP="0049235E">
      <w:pPr>
        <w:jc w:val="center"/>
        <w:rPr>
          <w:b/>
          <w:bCs/>
        </w:rPr>
      </w:pPr>
      <w:r w:rsidRPr="0049235E">
        <w:rPr>
          <w:b/>
          <w:bCs/>
        </w:rPr>
        <w:t>BẢN CAM KẾT THAM GIA</w:t>
      </w:r>
    </w:p>
    <w:p w14:paraId="24AE7F44" w14:textId="5F8F27A9" w:rsidR="00135150" w:rsidRPr="0049235E" w:rsidRDefault="00135150" w:rsidP="0049235E">
      <w:pPr>
        <w:jc w:val="center"/>
        <w:rPr>
          <w:b/>
          <w:bCs/>
        </w:rPr>
      </w:pPr>
      <w:r w:rsidRPr="0049235E">
        <w:rPr>
          <w:b/>
          <w:bCs/>
        </w:rPr>
        <w:t>CÂU LẠC BỘ BÁO CHÍ TRUYỀN THÔNG VÀ CHÍNH SÁCH PHÁP LUẬT</w:t>
      </w:r>
    </w:p>
    <w:p w14:paraId="55550FDF" w14:textId="77777777" w:rsidR="00135150" w:rsidRDefault="00135150" w:rsidP="00135150"/>
    <w:p w14:paraId="3B4EB262" w14:textId="77777777" w:rsidR="00135150" w:rsidRDefault="00135150" w:rsidP="00135150">
      <w:r w:rsidRPr="0049235E">
        <w:rPr>
          <w:b/>
          <w:bCs/>
          <w:i/>
          <w:iCs/>
          <w:u w:val="single"/>
        </w:rPr>
        <w:t>Kính gửi</w:t>
      </w:r>
      <w:r>
        <w:t xml:space="preserve">: </w:t>
      </w:r>
      <w:r w:rsidRPr="0049235E">
        <w:rPr>
          <w:b/>
          <w:bCs/>
        </w:rPr>
        <w:t>Ban Chủ nhiệm Câu lạc bộ Báo chí Truyền thông và Chính sách Pháp luật</w:t>
      </w:r>
    </w:p>
    <w:p w14:paraId="7FF0A704" w14:textId="77777777" w:rsidR="00135150" w:rsidRDefault="00135150" w:rsidP="00135150">
      <w:r>
        <w:t xml:space="preserve">Tôi tên là: </w:t>
      </w:r>
      <w:r w:rsidRPr="0049235E">
        <w:rPr>
          <w:i/>
          <w:iCs/>
        </w:rPr>
        <w:t>[Họ và tên]</w:t>
      </w:r>
    </w:p>
    <w:p w14:paraId="4E44440E" w14:textId="77777777" w:rsidR="00135150" w:rsidRDefault="00135150" w:rsidP="00135150">
      <w:r>
        <w:t xml:space="preserve">Ngày sinh: </w:t>
      </w:r>
      <w:r w:rsidRPr="0049235E">
        <w:rPr>
          <w:i/>
          <w:iCs/>
        </w:rPr>
        <w:t>[Ngày/tháng/năm]</w:t>
      </w:r>
    </w:p>
    <w:p w14:paraId="2BF3B3D0" w14:textId="77777777" w:rsidR="00135150" w:rsidRDefault="00135150" w:rsidP="00135150">
      <w:r>
        <w:t xml:space="preserve">Địa chỉ: </w:t>
      </w:r>
      <w:r w:rsidRPr="0049235E">
        <w:rPr>
          <w:i/>
          <w:iCs/>
        </w:rPr>
        <w:t>[Địa chỉ chi tiết]</w:t>
      </w:r>
    </w:p>
    <w:p w14:paraId="7D81BB26" w14:textId="69A17020" w:rsidR="00135150" w:rsidRDefault="00135150" w:rsidP="00135150">
      <w:r>
        <w:t xml:space="preserve">Số điện thoại: </w:t>
      </w:r>
      <w:r w:rsidRPr="0049235E">
        <w:rPr>
          <w:i/>
          <w:iCs/>
        </w:rPr>
        <w:t>[Số điện thoại]</w:t>
      </w:r>
    </w:p>
    <w:p w14:paraId="74F5891A" w14:textId="77777777" w:rsidR="00135150" w:rsidRDefault="00135150" w:rsidP="00135150">
      <w:r>
        <w:t>Tôi cam kết tuân thủ đầy đủ các quy định, điều lệ của Câu lạc bộ Báo chí Truyền thông và Chính sách Pháp luật, tham gia tích cực các hoạt động của câu lạc bộ, và đóng góp hết sức mình vào sự phát triển của câu lạc bộ.</w:t>
      </w:r>
    </w:p>
    <w:p w14:paraId="434E7E66" w14:textId="6B69C5A7" w:rsidR="00135150" w:rsidRDefault="0049235E" w:rsidP="0049235E">
      <w:pPr>
        <w:jc w:val="right"/>
      </w:pPr>
      <w:r>
        <w:t>………., ngày…..tháng…..năm……</w:t>
      </w:r>
    </w:p>
    <w:p w14:paraId="6DBE9A82" w14:textId="77777777" w:rsidR="00135150" w:rsidRDefault="00135150" w:rsidP="0049235E">
      <w:pPr>
        <w:ind w:firstLine="6390"/>
      </w:pPr>
      <w:r>
        <w:t>Người cam kết,</w:t>
      </w:r>
    </w:p>
    <w:p w14:paraId="443A6CE8" w14:textId="77777777" w:rsidR="00135150" w:rsidRDefault="00135150" w:rsidP="00135150"/>
    <w:p w14:paraId="51A3C901" w14:textId="77777777" w:rsidR="00135150" w:rsidRDefault="00135150" w:rsidP="00135150"/>
    <w:p w14:paraId="72A75ACD" w14:textId="24B5B576" w:rsidR="0049235E" w:rsidRPr="0049235E" w:rsidRDefault="0049235E" w:rsidP="00135150">
      <w:pPr>
        <w:rPr>
          <w:i/>
          <w:iCs/>
          <w:u w:val="single"/>
        </w:rPr>
      </w:pPr>
      <w:r w:rsidRPr="0049235E">
        <w:rPr>
          <w:i/>
          <w:iCs/>
          <w:u w:val="single"/>
        </w:rPr>
        <w:t>Hồ sơ kèm theo:</w:t>
      </w:r>
    </w:p>
    <w:p w14:paraId="13631D55" w14:textId="39211F9D" w:rsidR="00135150" w:rsidRDefault="0049235E" w:rsidP="00135150">
      <w:r>
        <w:t>01</w:t>
      </w:r>
      <w:r w:rsidR="00135150">
        <w:t>. Ảnh Chân Dung 4x6</w:t>
      </w:r>
    </w:p>
    <w:p w14:paraId="43C8377F" w14:textId="2B929B55" w:rsidR="00135150" w:rsidRDefault="0049235E" w:rsidP="00135150">
      <w:r>
        <w:t>01.</w:t>
      </w:r>
      <w:r w:rsidR="00135150">
        <w:t xml:space="preserve"> Bản Photocopy </w:t>
      </w:r>
      <w:r>
        <w:t xml:space="preserve"> </w:t>
      </w:r>
      <w:r w:rsidR="00135150">
        <w:t>Căn Cước Công Dân</w:t>
      </w:r>
    </w:p>
    <w:p w14:paraId="42125EF8" w14:textId="0B720962" w:rsidR="00135150" w:rsidRDefault="0049235E" w:rsidP="00135150">
      <w:r>
        <w:t>..</w:t>
      </w:r>
      <w:r w:rsidR="00135150">
        <w:t>. Các Tài Liệu Khác (nếu có)</w:t>
      </w:r>
    </w:p>
    <w:p w14:paraId="22D8D885" w14:textId="55D21E18" w:rsidR="001579CC" w:rsidRPr="00135150" w:rsidRDefault="00135150" w:rsidP="00135150">
      <w:r>
        <w:t>Các chứng chỉ, bằng khen, giấy khen, hoặc tài liệu khác liên quan để bổ sung vào hồ sơ (không bắt buộc).</w:t>
      </w:r>
    </w:p>
    <w:sectPr w:rsidR="001579CC" w:rsidRPr="00135150" w:rsidSect="00DB0F0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6081615">
    <w:abstractNumId w:val="8"/>
  </w:num>
  <w:num w:numId="2" w16cid:durableId="693187937">
    <w:abstractNumId w:val="6"/>
  </w:num>
  <w:num w:numId="3" w16cid:durableId="829757340">
    <w:abstractNumId w:val="5"/>
  </w:num>
  <w:num w:numId="4" w16cid:durableId="7486143">
    <w:abstractNumId w:val="4"/>
  </w:num>
  <w:num w:numId="5" w16cid:durableId="1253003799">
    <w:abstractNumId w:val="7"/>
  </w:num>
  <w:num w:numId="6" w16cid:durableId="576403674">
    <w:abstractNumId w:val="3"/>
  </w:num>
  <w:num w:numId="7" w16cid:durableId="1238829277">
    <w:abstractNumId w:val="2"/>
  </w:num>
  <w:num w:numId="8" w16cid:durableId="1800028771">
    <w:abstractNumId w:val="1"/>
  </w:num>
  <w:num w:numId="9" w16cid:durableId="129154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5150"/>
    <w:rsid w:val="0015074B"/>
    <w:rsid w:val="001579CC"/>
    <w:rsid w:val="0029639D"/>
    <w:rsid w:val="00326F90"/>
    <w:rsid w:val="0049235E"/>
    <w:rsid w:val="008F716E"/>
    <w:rsid w:val="00AA1D8D"/>
    <w:rsid w:val="00B47730"/>
    <w:rsid w:val="00CB0664"/>
    <w:rsid w:val="00DB0F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6D19B"/>
  <w14:defaultImageDpi w14:val="300"/>
  <w15:docId w15:val="{F19CCA66-A9B8-4C11-A9E0-A439BDED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NGOC THANH PV</cp:lastModifiedBy>
  <cp:revision>4</cp:revision>
  <dcterms:created xsi:type="dcterms:W3CDTF">2013-12-23T23:15:00Z</dcterms:created>
  <dcterms:modified xsi:type="dcterms:W3CDTF">2024-08-27T06:53:00Z</dcterms:modified>
  <cp:category/>
</cp:coreProperties>
</file>